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1" w:rsidRPr="00B302A3" w:rsidRDefault="00CB4911" w:rsidP="00CB4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CB4911" w:rsidRPr="00515240" w:rsidRDefault="00CB4911" w:rsidP="00CB4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</w:rPr>
        <w:t xml:space="preserve">общешкольных мероприятий  </w:t>
      </w:r>
    </w:p>
    <w:p w:rsidR="00CB4911" w:rsidRPr="00515240" w:rsidRDefault="00CB4911" w:rsidP="00CB4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</w:rPr>
        <w:t>по предупреждению детског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транспортного травматизма в МКОУ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Pr="0051524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B4911" w:rsidRPr="00515240" w:rsidRDefault="00CB4911" w:rsidP="00CB4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2018-2019</w:t>
      </w:r>
      <w:r w:rsidRPr="0051524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CB4911" w:rsidRPr="00515240" w:rsidRDefault="00CB4911" w:rsidP="00CB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911" w:rsidRPr="00515240" w:rsidRDefault="00CB4911" w:rsidP="00CB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9" w:type="dxa"/>
        <w:tblInd w:w="-116" w:type="dxa"/>
        <w:tblLayout w:type="fixed"/>
        <w:tblLook w:val="0000"/>
      </w:tblPr>
      <w:tblGrid>
        <w:gridCol w:w="539"/>
        <w:gridCol w:w="5399"/>
        <w:gridCol w:w="1440"/>
        <w:gridCol w:w="2361"/>
      </w:tblGrid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Семинары с классными руководителями, учителями начальных классов:</w:t>
            </w:r>
          </w:p>
          <w:p w:rsidR="00CB4911" w:rsidRPr="00515240" w:rsidRDefault="00CB4911" w:rsidP="00CB49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работы по профилактике детского </w:t>
            </w:r>
            <w:proofErr w:type="spell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–транспортного травматизма;</w:t>
            </w:r>
          </w:p>
          <w:p w:rsidR="00CB4911" w:rsidRPr="00515240" w:rsidRDefault="00CB4911" w:rsidP="00CB49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обучения учащихся правилам дорожного движения;</w:t>
            </w:r>
          </w:p>
          <w:p w:rsidR="00CB4911" w:rsidRPr="00515240" w:rsidRDefault="00CB4911" w:rsidP="00CB49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организация работы  с учениками начальных классов на школьной площадке.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отряда юных инспекторов движения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Обновление общешкольной схемы безопасных маршрутов, со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индивидуальных схем безопасных подходов к школе учащимися начальных клас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учителя начальных</w:t>
            </w:r>
            <w:proofErr w:type="gram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безопасности дорожного дви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в рамках проведения Всерос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сийской профилактической операции “Внимание – дети!” (совместно с отделом ГИБДД)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уголка по безопасности дорожного движения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безопасности дорожного движения»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учащимися 1-11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безопасности и правилам дорожного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вижения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кон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курса творческих работ учащихся “Дорога и мы”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обучения школьников по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 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учителей, классных руководителей  на педагогических советах 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общешкольных родительских собраниях:</w:t>
            </w:r>
          </w:p>
          <w:p w:rsidR="00CB4911" w:rsidRPr="00515240" w:rsidRDefault="00CB4911" w:rsidP="00CB49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как влияет на безопасность детей поведение родителей на дороге;</w:t>
            </w:r>
          </w:p>
          <w:p w:rsidR="00CB4911" w:rsidRPr="00515240" w:rsidRDefault="00CB4911" w:rsidP="00CB49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 и навыкам школьника, которому доверяется самостоятельное движение в школу и обратно;</w:t>
            </w:r>
          </w:p>
          <w:p w:rsidR="00CB4911" w:rsidRPr="00515240" w:rsidRDefault="00CB4911" w:rsidP="00CB49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как привить ребенку навыки правильного и безопасного поведения на дорогах.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линейки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ПДД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 и презентаций 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по безопасности дорожного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Янибеква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Приглашение с выступлениями перед обучающимися представителей ДПС, ГИБДД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CB4911" w:rsidRPr="00515240" w:rsidTr="001264C3">
        <w:trPr>
          <w:trHeight w:val="4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сорев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юных велосипедистов “Безопас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колесо”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Подготовка 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астие команды школы на районном 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смотре-соревновании «Безопасное колесо»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“Дня пра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вовых знаний” с приглашением со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трудников ОВД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Проведение акций (совместно с отделом ГИБДД)</w:t>
            </w:r>
          </w:p>
          <w:p w:rsidR="00CB4911" w:rsidRPr="00515240" w:rsidRDefault="00CB4911" w:rsidP="00CB49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«Помоги младшему перейти дорогу» </w:t>
            </w:r>
          </w:p>
          <w:p w:rsidR="00CB4911" w:rsidRPr="00515240" w:rsidRDefault="00CB4911" w:rsidP="00CB49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«Нашей </w:t>
            </w:r>
            <w:proofErr w:type="spell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световозвращатель</w:t>
            </w:r>
            <w:proofErr w:type="spell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11" w:rsidRPr="00515240" w:rsidRDefault="00CB4911" w:rsidP="00CB49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«Купи </w:t>
            </w:r>
            <w:proofErr w:type="spellStart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CB4911" w:rsidRPr="00515240" w:rsidTr="001264C3">
        <w:trPr>
          <w:trHeight w:val="13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утренники в начальной школе: </w:t>
            </w:r>
          </w:p>
          <w:p w:rsidR="00CB4911" w:rsidRPr="00515240" w:rsidRDefault="00CB4911" w:rsidP="00CB4911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pacing w:after="0" w:line="240" w:lineRule="auto"/>
              <w:ind w:left="7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«Красный, желтый, зеленый»,</w:t>
            </w:r>
          </w:p>
          <w:p w:rsidR="00CB4911" w:rsidRPr="00515240" w:rsidRDefault="00CB4911" w:rsidP="00CB4911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pacing w:after="0" w:line="240" w:lineRule="auto"/>
              <w:ind w:left="7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«Посвящение в пешеходы», </w:t>
            </w:r>
          </w:p>
          <w:p w:rsidR="00CB4911" w:rsidRPr="00515240" w:rsidRDefault="00CB4911" w:rsidP="00CB4911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pacing w:after="0" w:line="240" w:lineRule="auto"/>
              <w:ind w:left="7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 xml:space="preserve">«Мои друзья – дорожные знаки». </w:t>
            </w:r>
          </w:p>
          <w:p w:rsidR="00CB4911" w:rsidRPr="00515240" w:rsidRDefault="00CB4911" w:rsidP="00CB4911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pacing w:after="0" w:line="240" w:lineRule="auto"/>
              <w:ind w:left="72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«Мы – пешеходы»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B4911" w:rsidRPr="00515240" w:rsidRDefault="00CB4911" w:rsidP="0012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Руководитель МО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ачальных классов Ильясова Ф.С.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велосипеды, организация с ними занятий и принятие зачетов по ПДД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дорожного движения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Проведение «минуток» по ПДД, пре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дупреждению ДДТТ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дневно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Проведение «пятиминуток» по изучению ситуационного минимума безопасного поведения на дорогах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4911" w:rsidRPr="00515240" w:rsidTr="001264C3">
        <w:trPr>
          <w:trHeight w:val="33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CB4911">
            <w:pPr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учащихся, педагогов, родителей с со</w:t>
            </w:r>
            <w:r w:rsidRPr="0051524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трудниками ГИБДД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911" w:rsidRPr="00515240" w:rsidRDefault="00CB4911" w:rsidP="001264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24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 </w:t>
            </w:r>
          </w:p>
        </w:tc>
      </w:tr>
    </w:tbl>
    <w:p w:rsidR="00CB4911" w:rsidRDefault="00CB4911" w:rsidP="00CB4911">
      <w:pPr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67211"/>
            <wp:effectExtent l="19050" t="0" r="3810" b="0"/>
            <wp:docPr id="6" name="Рисунок 3" descr="C:\Users\User\Pictures\2019-06-19 ссссссс\ссссс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6-19 ссссссс\ссссс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11" w:rsidRDefault="00CB4911" w:rsidP="00CB4911">
      <w:pPr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911" w:rsidRPr="00AD1589" w:rsidRDefault="00CB4911" w:rsidP="00CB4911">
      <w:pPr>
        <w:spacing w:line="48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7B1" w:rsidRDefault="00CB4911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64"/>
        </w:tabs>
        <w:ind w:left="20" w:firstLine="2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284"/>
        </w:tabs>
        <w:ind w:left="720" w:firstLine="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284"/>
        </w:tabs>
        <w:ind w:left="720" w:firstLine="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/>
      </w:rPr>
    </w:lvl>
  </w:abstractNum>
  <w:abstractNum w:abstractNumId="4">
    <w:nsid w:val="00000010"/>
    <w:multiLevelType w:val="singleLevel"/>
    <w:tmpl w:val="00000010"/>
    <w:name w:val="WW8Num15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911"/>
    <w:rsid w:val="0033231B"/>
    <w:rsid w:val="00A05D2C"/>
    <w:rsid w:val="00B17391"/>
    <w:rsid w:val="00CB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1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2019-06-19T08:54:00Z</dcterms:created>
  <dcterms:modified xsi:type="dcterms:W3CDTF">2019-06-19T08:55:00Z</dcterms:modified>
</cp:coreProperties>
</file>